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Цыркина Андрея Ивановича, </w:t>
      </w:r>
      <w:r>
        <w:rPr>
          <w:rStyle w:val="cat-UserDefinedgrp-29rplc-1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 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.И.,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0rplc-2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09.09.2024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Цыркина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Цыркина Андрея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Цыркин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10004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2">
    <w:name w:val="cat-UserDefined grp-31 rplc-22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BECBA-389E-4BF5-BC2B-FEA17B5DC39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